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2DF3" w14:textId="1DD371BF" w:rsidR="00CE1363" w:rsidRPr="009C52F9" w:rsidRDefault="009C52F9" w:rsidP="009C52F9">
      <w:pPr>
        <w:pStyle w:val="Tittel"/>
        <w:rPr>
          <w:lang w:val="nb-NO"/>
        </w:rPr>
      </w:pPr>
      <w:r w:rsidRPr="006C27FC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243F01" wp14:editId="69354F95">
            <wp:simplePos x="0" y="0"/>
            <wp:positionH relativeFrom="column">
              <wp:posOffset>4333875</wp:posOffset>
            </wp:positionH>
            <wp:positionV relativeFrom="paragraph">
              <wp:posOffset>-293370</wp:posOffset>
            </wp:positionV>
            <wp:extent cx="1857375" cy="1410970"/>
            <wp:effectExtent l="0" t="0" r="9525" b="0"/>
            <wp:wrapTight wrapText="bothSides">
              <wp:wrapPolygon edited="0">
                <wp:start x="2658" y="583"/>
                <wp:lineTo x="1329" y="2041"/>
                <wp:lineTo x="443" y="3791"/>
                <wp:lineTo x="443" y="7874"/>
                <wp:lineTo x="5317" y="11082"/>
                <wp:lineTo x="5317" y="12832"/>
                <wp:lineTo x="886" y="18956"/>
                <wp:lineTo x="1108" y="20706"/>
                <wp:lineTo x="21046" y="20706"/>
                <wp:lineTo x="21489" y="18956"/>
                <wp:lineTo x="17945" y="17498"/>
                <wp:lineTo x="11520" y="15165"/>
                <wp:lineTo x="13957" y="15165"/>
                <wp:lineTo x="20825" y="11665"/>
                <wp:lineTo x="20825" y="10499"/>
                <wp:lineTo x="18609" y="5833"/>
                <wp:lineTo x="20825" y="2041"/>
                <wp:lineTo x="19495" y="1750"/>
                <wp:lineTo x="5095" y="583"/>
                <wp:lineTo x="2658" y="583"/>
              </wp:wrapPolygon>
            </wp:wrapTight>
            <wp:docPr id="301648184" name="Bilde 1" descr="Et bilde som inneholder skjermbilde, Grafikk, Font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48184" name="Bilde 1" descr="Et bilde som inneholder skjermbilde, Grafikk, Font, grafisk design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46127">
        <w:rPr>
          <w:lang w:val="nb-NO"/>
        </w:rPr>
        <w:t>Jobbannons</w:t>
      </w:r>
      <w:proofErr w:type="spellEnd"/>
    </w:p>
    <w:p w14:paraId="10B1C13C" w14:textId="26D9F7F7" w:rsidR="00CE1363" w:rsidRPr="009C52F9" w:rsidRDefault="009C52F9" w:rsidP="009C52F9">
      <w:pPr>
        <w:pStyle w:val="Overskrift1"/>
        <w:rPr>
          <w:sz w:val="44"/>
          <w:szCs w:val="44"/>
          <w:lang w:val="nb-NO"/>
        </w:rPr>
      </w:pPr>
      <w:proofErr w:type="spellStart"/>
      <w:r w:rsidRPr="009C52F9">
        <w:rPr>
          <w:sz w:val="44"/>
          <w:szCs w:val="44"/>
          <w:lang w:val="nb-NO"/>
        </w:rPr>
        <w:t>H</w:t>
      </w:r>
      <w:r w:rsidR="00E46127">
        <w:rPr>
          <w:sz w:val="44"/>
          <w:szCs w:val="44"/>
          <w:lang w:val="nb-NO"/>
        </w:rPr>
        <w:t>uvudtränare</w:t>
      </w:r>
      <w:proofErr w:type="spellEnd"/>
      <w:r w:rsidRPr="009C52F9">
        <w:rPr>
          <w:sz w:val="44"/>
          <w:szCs w:val="44"/>
          <w:lang w:val="nb-NO"/>
        </w:rPr>
        <w:t xml:space="preserve"> i Halden Tennisklubb</w:t>
      </w:r>
    </w:p>
    <w:p w14:paraId="0E4EDB50" w14:textId="77777777" w:rsidR="00CE1363" w:rsidRPr="009C52F9" w:rsidRDefault="00CE1363">
      <w:pPr>
        <w:rPr>
          <w:lang w:val="nb-NO"/>
        </w:rPr>
      </w:pPr>
    </w:p>
    <w:p w14:paraId="02404E9A" w14:textId="77777777" w:rsidR="00CE1363" w:rsidRPr="009C52F9" w:rsidRDefault="009C52F9">
      <w:pPr>
        <w:pStyle w:val="Overskrift2"/>
        <w:rPr>
          <w:lang w:val="nb-NO"/>
        </w:rPr>
      </w:pPr>
      <w:r w:rsidRPr="009C52F9">
        <w:rPr>
          <w:lang w:val="nb-NO"/>
        </w:rPr>
        <w:t>Om klubben</w:t>
      </w:r>
    </w:p>
    <w:p w14:paraId="037D5B43" w14:textId="77777777" w:rsidR="00BF534D" w:rsidRPr="00BF534D" w:rsidRDefault="00BF534D" w:rsidP="00BF534D">
      <w:pPr>
        <w:rPr>
          <w:lang w:val="nb-NO"/>
        </w:rPr>
      </w:pPr>
      <w:r w:rsidRPr="00BF534D">
        <w:rPr>
          <w:lang w:val="nb-NO"/>
        </w:rPr>
        <w:t xml:space="preserve">Halden Tennisklubb </w:t>
      </w:r>
      <w:proofErr w:type="spellStart"/>
      <w:r w:rsidRPr="00BF534D">
        <w:rPr>
          <w:lang w:val="nb-NO"/>
        </w:rPr>
        <w:t>är</w:t>
      </w:r>
      <w:proofErr w:type="spellEnd"/>
      <w:r w:rsidRPr="00BF534D">
        <w:rPr>
          <w:lang w:val="nb-NO"/>
        </w:rPr>
        <w:t xml:space="preserve"> en </w:t>
      </w:r>
      <w:proofErr w:type="spellStart"/>
      <w:r w:rsidRPr="00BF534D">
        <w:rPr>
          <w:lang w:val="nb-NO"/>
        </w:rPr>
        <w:t>inkluderande</w:t>
      </w:r>
      <w:proofErr w:type="spellEnd"/>
      <w:r w:rsidRPr="00BF534D">
        <w:rPr>
          <w:lang w:val="nb-NO"/>
        </w:rPr>
        <w:t xml:space="preserve"> </w:t>
      </w:r>
      <w:proofErr w:type="spellStart"/>
      <w:r w:rsidRPr="00BF534D">
        <w:rPr>
          <w:lang w:val="nb-NO"/>
        </w:rPr>
        <w:t>och</w:t>
      </w:r>
      <w:proofErr w:type="spellEnd"/>
      <w:r w:rsidRPr="00BF534D">
        <w:rPr>
          <w:lang w:val="nb-NO"/>
        </w:rPr>
        <w:t xml:space="preserve"> aktiv klubb som </w:t>
      </w:r>
      <w:proofErr w:type="spellStart"/>
      <w:r w:rsidRPr="00BF534D">
        <w:rPr>
          <w:lang w:val="nb-NO"/>
        </w:rPr>
        <w:t>erbjuder</w:t>
      </w:r>
      <w:proofErr w:type="spellEnd"/>
      <w:r w:rsidRPr="00BF534D">
        <w:rPr>
          <w:lang w:val="nb-NO"/>
        </w:rPr>
        <w:t xml:space="preserve"> tennis </w:t>
      </w:r>
      <w:proofErr w:type="spellStart"/>
      <w:r w:rsidRPr="00BF534D">
        <w:rPr>
          <w:lang w:val="nb-NO"/>
        </w:rPr>
        <w:t>för</w:t>
      </w:r>
      <w:proofErr w:type="spellEnd"/>
      <w:r w:rsidRPr="00BF534D">
        <w:rPr>
          <w:lang w:val="nb-NO"/>
        </w:rPr>
        <w:t xml:space="preserve"> alla – hela livet. Vi har </w:t>
      </w:r>
      <w:proofErr w:type="spellStart"/>
      <w:r w:rsidRPr="00BF534D">
        <w:rPr>
          <w:lang w:val="nb-NO"/>
        </w:rPr>
        <w:t>moderna</w:t>
      </w:r>
      <w:proofErr w:type="spellEnd"/>
      <w:r w:rsidRPr="00BF534D">
        <w:rPr>
          <w:lang w:val="nb-NO"/>
        </w:rPr>
        <w:t xml:space="preserve"> </w:t>
      </w:r>
      <w:proofErr w:type="spellStart"/>
      <w:r w:rsidRPr="00BF534D">
        <w:rPr>
          <w:lang w:val="nb-NO"/>
        </w:rPr>
        <w:t>faciliteter</w:t>
      </w:r>
      <w:proofErr w:type="spellEnd"/>
      <w:r w:rsidRPr="00BF534D">
        <w:rPr>
          <w:lang w:val="nb-NO"/>
        </w:rPr>
        <w:t xml:space="preserve"> med:</w:t>
      </w:r>
      <w:r w:rsidRPr="00BF534D">
        <w:rPr>
          <w:lang w:val="nb-NO"/>
        </w:rPr>
        <w:br/>
        <w:t xml:space="preserve">- </w:t>
      </w:r>
      <w:proofErr w:type="spellStart"/>
      <w:r w:rsidRPr="00BF534D">
        <w:rPr>
          <w:lang w:val="nb-NO"/>
        </w:rPr>
        <w:t>Inomhushall</w:t>
      </w:r>
      <w:proofErr w:type="spellEnd"/>
      <w:r w:rsidRPr="00BF534D">
        <w:rPr>
          <w:lang w:val="nb-NO"/>
        </w:rPr>
        <w:t xml:space="preserve"> med </w:t>
      </w:r>
      <w:proofErr w:type="spellStart"/>
      <w:r w:rsidRPr="00BF534D">
        <w:rPr>
          <w:lang w:val="nb-NO"/>
        </w:rPr>
        <w:t>två</w:t>
      </w:r>
      <w:proofErr w:type="spellEnd"/>
      <w:r w:rsidRPr="00BF534D">
        <w:rPr>
          <w:lang w:val="nb-NO"/>
        </w:rPr>
        <w:t xml:space="preserve"> </w:t>
      </w:r>
      <w:proofErr w:type="spellStart"/>
      <w:r w:rsidRPr="00BF534D">
        <w:rPr>
          <w:lang w:val="nb-NO"/>
        </w:rPr>
        <w:t>hardcourtbanor</w:t>
      </w:r>
      <w:proofErr w:type="spellEnd"/>
      <w:r w:rsidRPr="00BF534D">
        <w:rPr>
          <w:lang w:val="nb-NO"/>
        </w:rPr>
        <w:br/>
        <w:t xml:space="preserve">- </w:t>
      </w:r>
      <w:proofErr w:type="spellStart"/>
      <w:r w:rsidRPr="00BF534D">
        <w:rPr>
          <w:lang w:val="nb-NO"/>
        </w:rPr>
        <w:t>Två</w:t>
      </w:r>
      <w:proofErr w:type="spellEnd"/>
      <w:r w:rsidRPr="00BF534D">
        <w:rPr>
          <w:lang w:val="nb-NO"/>
        </w:rPr>
        <w:t xml:space="preserve"> utomhus </w:t>
      </w:r>
      <w:proofErr w:type="spellStart"/>
      <w:r w:rsidRPr="00BF534D">
        <w:rPr>
          <w:lang w:val="nb-NO"/>
        </w:rPr>
        <w:t>hybridclay-banor</w:t>
      </w:r>
      <w:proofErr w:type="spellEnd"/>
      <w:r w:rsidRPr="00BF534D">
        <w:rPr>
          <w:lang w:val="nb-NO"/>
        </w:rPr>
        <w:br/>
        <w:t xml:space="preserve">- En utomhus </w:t>
      </w:r>
      <w:proofErr w:type="spellStart"/>
      <w:r w:rsidRPr="00BF534D">
        <w:rPr>
          <w:lang w:val="nb-NO"/>
        </w:rPr>
        <w:t>hardcourt</w:t>
      </w:r>
      <w:proofErr w:type="spellEnd"/>
      <w:r w:rsidRPr="00BF534D">
        <w:rPr>
          <w:lang w:val="nb-NO"/>
        </w:rPr>
        <w:t>-bana</w:t>
      </w:r>
      <w:r w:rsidRPr="00BF534D">
        <w:rPr>
          <w:lang w:val="nb-NO"/>
        </w:rPr>
        <w:br/>
        <w:t xml:space="preserve">- Klubbhus </w:t>
      </w:r>
      <w:proofErr w:type="spellStart"/>
      <w:r w:rsidRPr="00BF534D">
        <w:rPr>
          <w:lang w:val="nb-NO"/>
        </w:rPr>
        <w:t>och</w:t>
      </w:r>
      <w:proofErr w:type="spellEnd"/>
      <w:r w:rsidRPr="00BF534D">
        <w:rPr>
          <w:lang w:val="nb-NO"/>
        </w:rPr>
        <w:t xml:space="preserve"> minitennisbana</w:t>
      </w:r>
      <w:r w:rsidRPr="00BF534D">
        <w:rPr>
          <w:lang w:val="nb-NO"/>
        </w:rPr>
        <w:br/>
      </w:r>
      <w:r w:rsidRPr="00BF534D">
        <w:rPr>
          <w:lang w:val="nb-NO"/>
        </w:rPr>
        <w:br/>
        <w:t xml:space="preserve">Vi </w:t>
      </w:r>
      <w:proofErr w:type="spellStart"/>
      <w:r w:rsidRPr="00BF534D">
        <w:rPr>
          <w:lang w:val="nb-NO"/>
        </w:rPr>
        <w:t>är</w:t>
      </w:r>
      <w:proofErr w:type="spellEnd"/>
      <w:r w:rsidRPr="00BF534D">
        <w:rPr>
          <w:lang w:val="nb-NO"/>
        </w:rPr>
        <w:t xml:space="preserve"> en klubb med </w:t>
      </w:r>
      <w:proofErr w:type="spellStart"/>
      <w:r w:rsidRPr="00BF534D">
        <w:rPr>
          <w:lang w:val="nb-NO"/>
        </w:rPr>
        <w:t>ambitioner</w:t>
      </w:r>
      <w:proofErr w:type="spellEnd"/>
      <w:r w:rsidRPr="00BF534D">
        <w:rPr>
          <w:lang w:val="nb-NO"/>
        </w:rPr>
        <w:t xml:space="preserve"> </w:t>
      </w:r>
      <w:proofErr w:type="spellStart"/>
      <w:r w:rsidRPr="00BF534D">
        <w:rPr>
          <w:lang w:val="nb-NO"/>
        </w:rPr>
        <w:t>och</w:t>
      </w:r>
      <w:proofErr w:type="spellEnd"/>
      <w:r w:rsidRPr="00BF534D">
        <w:rPr>
          <w:lang w:val="nb-NO"/>
        </w:rPr>
        <w:t xml:space="preserve"> vill </w:t>
      </w:r>
      <w:proofErr w:type="spellStart"/>
      <w:r w:rsidRPr="00BF534D">
        <w:rPr>
          <w:lang w:val="nb-NO"/>
        </w:rPr>
        <w:t>ge</w:t>
      </w:r>
      <w:proofErr w:type="spellEnd"/>
      <w:r w:rsidRPr="00BF534D">
        <w:rPr>
          <w:lang w:val="nb-NO"/>
        </w:rPr>
        <w:t xml:space="preserve"> våra </w:t>
      </w:r>
      <w:proofErr w:type="spellStart"/>
      <w:r w:rsidRPr="00BF534D">
        <w:rPr>
          <w:lang w:val="nb-NO"/>
        </w:rPr>
        <w:t>medlemmar</w:t>
      </w:r>
      <w:proofErr w:type="spellEnd"/>
      <w:r w:rsidRPr="00BF534D">
        <w:rPr>
          <w:lang w:val="nb-NO"/>
        </w:rPr>
        <w:t xml:space="preserve"> både </w:t>
      </w:r>
      <w:proofErr w:type="spellStart"/>
      <w:r w:rsidRPr="00BF534D">
        <w:rPr>
          <w:lang w:val="nb-NO"/>
        </w:rPr>
        <w:t>idrottsglädje</w:t>
      </w:r>
      <w:proofErr w:type="spellEnd"/>
      <w:r w:rsidRPr="00BF534D">
        <w:rPr>
          <w:lang w:val="nb-NO"/>
        </w:rPr>
        <w:t xml:space="preserve">, gemenskap </w:t>
      </w:r>
      <w:proofErr w:type="spellStart"/>
      <w:r w:rsidRPr="00BF534D">
        <w:rPr>
          <w:lang w:val="nb-NO"/>
        </w:rPr>
        <w:t>och</w:t>
      </w:r>
      <w:proofErr w:type="spellEnd"/>
      <w:r w:rsidRPr="00BF534D">
        <w:rPr>
          <w:lang w:val="nb-NO"/>
        </w:rPr>
        <w:t xml:space="preserve"> sportslig </w:t>
      </w:r>
      <w:proofErr w:type="spellStart"/>
      <w:r w:rsidRPr="00BF534D">
        <w:rPr>
          <w:lang w:val="nb-NO"/>
        </w:rPr>
        <w:t>utveckling</w:t>
      </w:r>
      <w:proofErr w:type="spellEnd"/>
      <w:r w:rsidRPr="00BF534D">
        <w:rPr>
          <w:lang w:val="nb-NO"/>
        </w:rPr>
        <w:t>.</w:t>
      </w:r>
    </w:p>
    <w:p w14:paraId="58AE90C7" w14:textId="41D2C0D3" w:rsidR="00EA3745" w:rsidRPr="00EA3745" w:rsidRDefault="00476B9D" w:rsidP="00EA3745">
      <w:pPr>
        <w:rPr>
          <w:lang w:val="nb-NO"/>
        </w:rPr>
      </w:pPr>
      <w:r w:rsidRPr="00476B9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 xml:space="preserve">Vill du vara med </w:t>
      </w:r>
      <w:proofErr w:type="spellStart"/>
      <w:r w:rsidRPr="00476B9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och</w:t>
      </w:r>
      <w:proofErr w:type="spellEnd"/>
      <w:r w:rsidRPr="00476B9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 xml:space="preserve"> forma framtidens </w:t>
      </w:r>
      <w:proofErr w:type="spellStart"/>
      <w:r w:rsidRPr="00476B9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t>tennisspelare?</w:t>
      </w:r>
      <w:proofErr w:type="spellEnd"/>
      <w:r w:rsidR="001C267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nb-NO"/>
        </w:rPr>
        <w:br/>
      </w:r>
      <w:r w:rsidR="00EA3745" w:rsidRPr="00EA3745">
        <w:rPr>
          <w:lang w:val="nb-NO"/>
        </w:rPr>
        <w:t xml:space="preserve">Halden Tennisklubb </w:t>
      </w:r>
      <w:proofErr w:type="spellStart"/>
      <w:r w:rsidR="00EA3745" w:rsidRPr="00EA3745">
        <w:rPr>
          <w:lang w:val="nb-NO"/>
        </w:rPr>
        <w:t>söker</w:t>
      </w:r>
      <w:proofErr w:type="spellEnd"/>
      <w:r w:rsidR="00EA3745" w:rsidRPr="00EA3745">
        <w:rPr>
          <w:lang w:val="nb-NO"/>
        </w:rPr>
        <w:t xml:space="preserve"> en </w:t>
      </w:r>
      <w:proofErr w:type="spellStart"/>
      <w:r w:rsidR="00EA3745" w:rsidRPr="00EA3745">
        <w:rPr>
          <w:lang w:val="nb-NO"/>
        </w:rPr>
        <w:t>engagerad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och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skicklig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huvudtränare</w:t>
      </w:r>
      <w:proofErr w:type="spellEnd"/>
      <w:r w:rsidR="00EA3745" w:rsidRPr="00EA3745">
        <w:rPr>
          <w:lang w:val="nb-NO"/>
        </w:rPr>
        <w:t xml:space="preserve"> som kan leda vår </w:t>
      </w:r>
      <w:proofErr w:type="spellStart"/>
      <w:r w:rsidR="00EA3745" w:rsidRPr="00EA3745">
        <w:rPr>
          <w:lang w:val="nb-NO"/>
        </w:rPr>
        <w:t>tennisskola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och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utveckla</w:t>
      </w:r>
      <w:proofErr w:type="spellEnd"/>
      <w:r w:rsidR="00EA3745" w:rsidRPr="00EA3745">
        <w:rPr>
          <w:lang w:val="nb-NO"/>
        </w:rPr>
        <w:t xml:space="preserve"> våra </w:t>
      </w:r>
      <w:proofErr w:type="spellStart"/>
      <w:r w:rsidR="00EA3745" w:rsidRPr="00EA3745">
        <w:rPr>
          <w:lang w:val="nb-NO"/>
        </w:rPr>
        <w:t>turneringsspelare</w:t>
      </w:r>
      <w:proofErr w:type="spellEnd"/>
      <w:r w:rsidR="00EA3745" w:rsidRPr="00EA3745">
        <w:rPr>
          <w:lang w:val="nb-NO"/>
        </w:rPr>
        <w:t>.</w:t>
      </w:r>
      <w:r w:rsidR="00EA3745" w:rsidRPr="00EA3745">
        <w:rPr>
          <w:lang w:val="nb-NO"/>
        </w:rPr>
        <w:br/>
      </w:r>
      <w:r w:rsidR="00EA3745" w:rsidRPr="00EA3745">
        <w:rPr>
          <w:lang w:val="nb-NO"/>
        </w:rPr>
        <w:br/>
        <w:t xml:space="preserve">Vi driver en unik modell </w:t>
      </w:r>
      <w:proofErr w:type="spellStart"/>
      <w:r w:rsidR="00EA3745" w:rsidRPr="00EA3745">
        <w:rPr>
          <w:lang w:val="nb-NO"/>
        </w:rPr>
        <w:t>för</w:t>
      </w:r>
      <w:proofErr w:type="spellEnd"/>
      <w:r w:rsidR="00EA3745" w:rsidRPr="00EA3745">
        <w:rPr>
          <w:lang w:val="nb-NO"/>
        </w:rPr>
        <w:t xml:space="preserve"> tennisskolan </w:t>
      </w:r>
      <w:proofErr w:type="spellStart"/>
      <w:r w:rsidR="00EA3745" w:rsidRPr="00EA3745">
        <w:rPr>
          <w:lang w:val="nb-NO"/>
        </w:rPr>
        <w:t>för</w:t>
      </w:r>
      <w:proofErr w:type="spellEnd"/>
      <w:r w:rsidR="00EA3745" w:rsidRPr="00EA3745">
        <w:rPr>
          <w:lang w:val="nb-NO"/>
        </w:rPr>
        <w:t xml:space="preserve"> barn </w:t>
      </w:r>
      <w:proofErr w:type="spellStart"/>
      <w:r w:rsidR="00EA3745" w:rsidRPr="00EA3745">
        <w:rPr>
          <w:lang w:val="nb-NO"/>
        </w:rPr>
        <w:t>och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ungdomar</w:t>
      </w:r>
      <w:proofErr w:type="spellEnd"/>
      <w:r w:rsidR="00EA3745" w:rsidRPr="00EA3745">
        <w:rPr>
          <w:lang w:val="nb-NO"/>
        </w:rPr>
        <w:t xml:space="preserve"> under 18 år, </w:t>
      </w:r>
      <w:proofErr w:type="spellStart"/>
      <w:r w:rsidR="00EA3745" w:rsidRPr="00EA3745">
        <w:rPr>
          <w:lang w:val="nb-NO"/>
        </w:rPr>
        <w:t>där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spelarna</w:t>
      </w:r>
      <w:proofErr w:type="spellEnd"/>
      <w:r w:rsidR="00EA3745" w:rsidRPr="00EA3745">
        <w:rPr>
          <w:lang w:val="nb-NO"/>
        </w:rPr>
        <w:t xml:space="preserve"> får </w:t>
      </w:r>
      <w:proofErr w:type="spellStart"/>
      <w:r w:rsidR="00EA3745" w:rsidRPr="00EA3745">
        <w:rPr>
          <w:lang w:val="nb-NO"/>
        </w:rPr>
        <w:t>nära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uppföljning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från</w:t>
      </w:r>
      <w:proofErr w:type="spellEnd"/>
      <w:r w:rsidR="00EA3745" w:rsidRPr="00EA3745">
        <w:rPr>
          <w:lang w:val="nb-NO"/>
        </w:rPr>
        <w:t xml:space="preserve"> minitennis </w:t>
      </w:r>
      <w:proofErr w:type="spellStart"/>
      <w:r w:rsidR="00EA3745" w:rsidRPr="00EA3745">
        <w:rPr>
          <w:lang w:val="nb-NO"/>
        </w:rPr>
        <w:t>till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nationell</w:t>
      </w:r>
      <w:proofErr w:type="spellEnd"/>
      <w:r w:rsidR="00EA3745" w:rsidRPr="00EA3745">
        <w:rPr>
          <w:lang w:val="nb-NO"/>
        </w:rPr>
        <w:t xml:space="preserve"> nivå. Klubben har </w:t>
      </w:r>
      <w:proofErr w:type="spellStart"/>
      <w:r w:rsidR="00EA3745" w:rsidRPr="00EA3745">
        <w:rPr>
          <w:lang w:val="nb-NO"/>
        </w:rPr>
        <w:t>spelare</w:t>
      </w:r>
      <w:proofErr w:type="spellEnd"/>
      <w:r w:rsidR="00EA3745" w:rsidRPr="00EA3745">
        <w:rPr>
          <w:lang w:val="nb-NO"/>
        </w:rPr>
        <w:t xml:space="preserve"> på alla nivåer – </w:t>
      </w:r>
      <w:proofErr w:type="spellStart"/>
      <w:r w:rsidR="00EA3745" w:rsidRPr="00EA3745">
        <w:rPr>
          <w:lang w:val="nb-NO"/>
        </w:rPr>
        <w:t>från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nybörjare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till</w:t>
      </w:r>
      <w:proofErr w:type="spellEnd"/>
      <w:r w:rsidR="00EA3745" w:rsidRPr="00EA3745">
        <w:rPr>
          <w:lang w:val="nb-NO"/>
        </w:rPr>
        <w:t xml:space="preserve"> topp 5 i Norge på </w:t>
      </w:r>
      <w:proofErr w:type="spellStart"/>
      <w:r w:rsidR="00EA3745" w:rsidRPr="00EA3745">
        <w:rPr>
          <w:lang w:val="nb-NO"/>
        </w:rPr>
        <w:t>juniorsidan</w:t>
      </w:r>
      <w:proofErr w:type="spellEnd"/>
      <w:r w:rsidR="00EA3745" w:rsidRPr="00EA3745">
        <w:rPr>
          <w:lang w:val="nb-NO"/>
        </w:rPr>
        <w:t xml:space="preserve"> – </w:t>
      </w:r>
      <w:proofErr w:type="spellStart"/>
      <w:r w:rsidR="00EA3745" w:rsidRPr="00EA3745">
        <w:rPr>
          <w:lang w:val="nb-NO"/>
        </w:rPr>
        <w:t>och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flera</w:t>
      </w:r>
      <w:proofErr w:type="spellEnd"/>
      <w:r w:rsidR="00EA3745" w:rsidRPr="00EA3745">
        <w:rPr>
          <w:lang w:val="nb-NO"/>
        </w:rPr>
        <w:t xml:space="preserve"> deltar regelbundet i </w:t>
      </w:r>
      <w:proofErr w:type="spellStart"/>
      <w:r w:rsidR="00EA3745" w:rsidRPr="00EA3745">
        <w:rPr>
          <w:lang w:val="nb-NO"/>
        </w:rPr>
        <w:t>nationella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och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internationella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turneringar</w:t>
      </w:r>
      <w:proofErr w:type="spellEnd"/>
      <w:r w:rsidR="00EA3745" w:rsidRPr="00EA3745">
        <w:rPr>
          <w:lang w:val="nb-NO"/>
        </w:rPr>
        <w:t>.</w:t>
      </w:r>
      <w:r w:rsidR="00EA3745" w:rsidRPr="00EA3745">
        <w:rPr>
          <w:lang w:val="nb-NO"/>
        </w:rPr>
        <w:br/>
      </w:r>
      <w:r w:rsidR="00EA3745" w:rsidRPr="00EA3745">
        <w:rPr>
          <w:lang w:val="nb-NO"/>
        </w:rPr>
        <w:br/>
        <w:t xml:space="preserve">Vårt mål </w:t>
      </w:r>
      <w:proofErr w:type="spellStart"/>
      <w:r w:rsidR="00EA3745" w:rsidRPr="00EA3745">
        <w:rPr>
          <w:lang w:val="nb-NO"/>
        </w:rPr>
        <w:t>är</w:t>
      </w:r>
      <w:proofErr w:type="spellEnd"/>
      <w:r w:rsidR="00EA3745" w:rsidRPr="00EA3745">
        <w:rPr>
          <w:lang w:val="nb-NO"/>
        </w:rPr>
        <w:t xml:space="preserve"> att skapa en </w:t>
      </w:r>
      <w:proofErr w:type="spellStart"/>
      <w:r w:rsidR="00EA3745" w:rsidRPr="00EA3745">
        <w:rPr>
          <w:lang w:val="nb-NO"/>
        </w:rPr>
        <w:t>miljö</w:t>
      </w:r>
      <w:proofErr w:type="spellEnd"/>
      <w:r w:rsidR="00EA3745" w:rsidRPr="00EA3745">
        <w:rPr>
          <w:lang w:val="nb-NO"/>
        </w:rPr>
        <w:t xml:space="preserve"> som </w:t>
      </w:r>
      <w:proofErr w:type="spellStart"/>
      <w:r w:rsidR="00EA3745" w:rsidRPr="00EA3745">
        <w:rPr>
          <w:lang w:val="nb-NO"/>
        </w:rPr>
        <w:t>främjar</w:t>
      </w:r>
      <w:proofErr w:type="spellEnd"/>
      <w:r w:rsidR="00EA3745" w:rsidRPr="00EA3745">
        <w:rPr>
          <w:lang w:val="nb-NO"/>
        </w:rPr>
        <w:t xml:space="preserve"> trivsel, inkludering </w:t>
      </w:r>
      <w:proofErr w:type="spellStart"/>
      <w:r w:rsidR="00EA3745" w:rsidRPr="00EA3745">
        <w:rPr>
          <w:lang w:val="nb-NO"/>
        </w:rPr>
        <w:t>och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utveckling</w:t>
      </w:r>
      <w:proofErr w:type="spellEnd"/>
      <w:r w:rsidR="00EA3745" w:rsidRPr="00EA3745">
        <w:rPr>
          <w:lang w:val="nb-NO"/>
        </w:rPr>
        <w:t xml:space="preserve"> </w:t>
      </w:r>
      <w:proofErr w:type="spellStart"/>
      <w:r w:rsidR="00EA3745" w:rsidRPr="00EA3745">
        <w:rPr>
          <w:lang w:val="nb-NO"/>
        </w:rPr>
        <w:t>för</w:t>
      </w:r>
      <w:proofErr w:type="spellEnd"/>
      <w:r w:rsidR="00EA3745" w:rsidRPr="00EA3745">
        <w:rPr>
          <w:lang w:val="nb-NO"/>
        </w:rPr>
        <w:t xml:space="preserve"> alla </w:t>
      </w:r>
      <w:proofErr w:type="spellStart"/>
      <w:r w:rsidR="00EA3745" w:rsidRPr="00EA3745">
        <w:rPr>
          <w:lang w:val="nb-NO"/>
        </w:rPr>
        <w:t>medlemmar</w:t>
      </w:r>
      <w:proofErr w:type="spellEnd"/>
      <w:r w:rsidR="00EA3745" w:rsidRPr="00EA3745">
        <w:rPr>
          <w:lang w:val="nb-NO"/>
        </w:rPr>
        <w:t>.</w:t>
      </w:r>
    </w:p>
    <w:p w14:paraId="2E5725B3" w14:textId="17DA7482" w:rsidR="00CE1363" w:rsidRPr="005E0850" w:rsidRDefault="009C52F9">
      <w:pPr>
        <w:pStyle w:val="Overskrift2"/>
        <w:rPr>
          <w:lang w:val="nb-NO"/>
        </w:rPr>
      </w:pPr>
      <w:proofErr w:type="spellStart"/>
      <w:r w:rsidRPr="005E0850">
        <w:rPr>
          <w:lang w:val="nb-NO"/>
        </w:rPr>
        <w:t>Arbe</w:t>
      </w:r>
      <w:r w:rsidR="00807FF8" w:rsidRPr="005E0850">
        <w:rPr>
          <w:lang w:val="nb-NO"/>
        </w:rPr>
        <w:t>tsuppgifter</w:t>
      </w:r>
      <w:proofErr w:type="spellEnd"/>
    </w:p>
    <w:p w14:paraId="24B34193" w14:textId="77777777" w:rsidR="005E0850" w:rsidRPr="005E0850" w:rsidRDefault="005E0850" w:rsidP="005E0850">
      <w:pPr>
        <w:pStyle w:val="Punktliste"/>
        <w:rPr>
          <w:lang w:val="nb-NO"/>
        </w:rPr>
      </w:pPr>
      <w:proofErr w:type="spellStart"/>
      <w:r w:rsidRPr="005E0850">
        <w:rPr>
          <w:lang w:val="nb-NO"/>
        </w:rPr>
        <w:t>Planera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genomföra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träningar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för</w:t>
      </w:r>
      <w:proofErr w:type="spellEnd"/>
      <w:r w:rsidRPr="005E0850">
        <w:rPr>
          <w:lang w:val="nb-NO"/>
        </w:rPr>
        <w:t xml:space="preserve"> alla </w:t>
      </w:r>
      <w:proofErr w:type="spellStart"/>
      <w:r w:rsidRPr="005E0850">
        <w:rPr>
          <w:lang w:val="nb-NO"/>
        </w:rPr>
        <w:t>åldrar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färdighetsnivåer</w:t>
      </w:r>
      <w:proofErr w:type="spellEnd"/>
    </w:p>
    <w:p w14:paraId="0BE76C56" w14:textId="77777777" w:rsidR="005E0850" w:rsidRPr="005E0850" w:rsidRDefault="005E0850" w:rsidP="005E0850">
      <w:pPr>
        <w:pStyle w:val="Punktliste"/>
        <w:rPr>
          <w:lang w:val="nb-NO"/>
        </w:rPr>
      </w:pPr>
      <w:proofErr w:type="spellStart"/>
      <w:r w:rsidRPr="005E0850">
        <w:rPr>
          <w:lang w:val="nb-NO"/>
        </w:rPr>
        <w:t>Vägleda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motivera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spelare</w:t>
      </w:r>
      <w:proofErr w:type="spellEnd"/>
      <w:r w:rsidRPr="005E0850">
        <w:rPr>
          <w:lang w:val="nb-NO"/>
        </w:rPr>
        <w:t xml:space="preserve"> – </w:t>
      </w:r>
      <w:proofErr w:type="spellStart"/>
      <w:r w:rsidRPr="005E0850">
        <w:rPr>
          <w:lang w:val="nb-NO"/>
        </w:rPr>
        <w:t>från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motionärer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till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turneringsspelare</w:t>
      </w:r>
      <w:proofErr w:type="spellEnd"/>
    </w:p>
    <w:p w14:paraId="4833E11B" w14:textId="77777777" w:rsidR="005E0850" w:rsidRPr="005E0850" w:rsidRDefault="005E0850" w:rsidP="005E0850">
      <w:pPr>
        <w:pStyle w:val="Punktliste"/>
        <w:rPr>
          <w:lang w:val="nb-NO"/>
        </w:rPr>
      </w:pPr>
      <w:r w:rsidRPr="005E0850">
        <w:rPr>
          <w:lang w:val="nb-NO"/>
        </w:rPr>
        <w:t xml:space="preserve">Ha </w:t>
      </w:r>
      <w:proofErr w:type="spellStart"/>
      <w:r w:rsidRPr="005E0850">
        <w:rPr>
          <w:lang w:val="nb-NO"/>
        </w:rPr>
        <w:t>huvudansvar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för</w:t>
      </w:r>
      <w:proofErr w:type="spellEnd"/>
      <w:r w:rsidRPr="005E0850">
        <w:rPr>
          <w:lang w:val="nb-NO"/>
        </w:rPr>
        <w:t xml:space="preserve"> klubbens </w:t>
      </w:r>
      <w:proofErr w:type="spellStart"/>
      <w:r w:rsidRPr="005E0850">
        <w:rPr>
          <w:lang w:val="nb-NO"/>
        </w:rPr>
        <w:t>tennisskola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utvecklingsmodell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för</w:t>
      </w:r>
      <w:proofErr w:type="spellEnd"/>
      <w:r w:rsidRPr="005E0850">
        <w:rPr>
          <w:lang w:val="nb-NO"/>
        </w:rPr>
        <w:t xml:space="preserve"> barn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ungdomar</w:t>
      </w:r>
      <w:proofErr w:type="spellEnd"/>
    </w:p>
    <w:p w14:paraId="094F95B0" w14:textId="77777777" w:rsidR="005E0850" w:rsidRPr="005E0850" w:rsidRDefault="005E0850" w:rsidP="005E0850">
      <w:pPr>
        <w:pStyle w:val="Punktliste"/>
        <w:rPr>
          <w:lang w:val="nb-NO"/>
        </w:rPr>
      </w:pPr>
      <w:r w:rsidRPr="005E0850">
        <w:rPr>
          <w:lang w:val="nb-NO"/>
        </w:rPr>
        <w:t xml:space="preserve">Vara </w:t>
      </w:r>
      <w:proofErr w:type="spellStart"/>
      <w:r w:rsidRPr="005E0850">
        <w:rPr>
          <w:lang w:val="nb-NO"/>
        </w:rPr>
        <w:t>turneringsledare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för</w:t>
      </w:r>
      <w:proofErr w:type="spellEnd"/>
      <w:r w:rsidRPr="005E0850">
        <w:rPr>
          <w:lang w:val="nb-NO"/>
        </w:rPr>
        <w:t xml:space="preserve"> klubbens egna </w:t>
      </w:r>
      <w:proofErr w:type="spellStart"/>
      <w:r w:rsidRPr="005E0850">
        <w:rPr>
          <w:lang w:val="nb-NO"/>
        </w:rPr>
        <w:t>arrangemang</w:t>
      </w:r>
      <w:proofErr w:type="spellEnd"/>
    </w:p>
    <w:p w14:paraId="4D2E4259" w14:textId="77777777" w:rsidR="005E0850" w:rsidRPr="005E0850" w:rsidRDefault="005E0850" w:rsidP="005E0850">
      <w:pPr>
        <w:pStyle w:val="Punktliste"/>
        <w:rPr>
          <w:lang w:val="nb-NO"/>
        </w:rPr>
      </w:pPr>
      <w:proofErr w:type="spellStart"/>
      <w:r w:rsidRPr="005E0850">
        <w:rPr>
          <w:lang w:val="nb-NO"/>
        </w:rPr>
        <w:t>Samarbeta</w:t>
      </w:r>
      <w:proofErr w:type="spellEnd"/>
      <w:r w:rsidRPr="005E0850">
        <w:rPr>
          <w:lang w:val="nb-NO"/>
        </w:rPr>
        <w:t xml:space="preserve"> med styrelsen om klubbens </w:t>
      </w:r>
      <w:proofErr w:type="spellStart"/>
      <w:r w:rsidRPr="005E0850">
        <w:rPr>
          <w:lang w:val="nb-NO"/>
        </w:rPr>
        <w:t>sportsliga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utveckling</w:t>
      </w:r>
      <w:proofErr w:type="spellEnd"/>
    </w:p>
    <w:p w14:paraId="02B44021" w14:textId="77777777" w:rsidR="005E0850" w:rsidRPr="005E0850" w:rsidRDefault="005E0850" w:rsidP="005E0850">
      <w:pPr>
        <w:pStyle w:val="Punktliste"/>
        <w:rPr>
          <w:lang w:val="nb-NO"/>
        </w:rPr>
      </w:pPr>
      <w:r w:rsidRPr="005E0850">
        <w:rPr>
          <w:lang w:val="nb-NO"/>
        </w:rPr>
        <w:t xml:space="preserve">Bidra i </w:t>
      </w:r>
      <w:proofErr w:type="spellStart"/>
      <w:r w:rsidRPr="005E0850">
        <w:rPr>
          <w:lang w:val="nb-NO"/>
        </w:rPr>
        <w:t>rekryteringsarbete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för</w:t>
      </w:r>
      <w:proofErr w:type="spellEnd"/>
      <w:r w:rsidRPr="005E0850">
        <w:rPr>
          <w:lang w:val="nb-NO"/>
        </w:rPr>
        <w:t xml:space="preserve"> nya </w:t>
      </w:r>
      <w:proofErr w:type="spellStart"/>
      <w:r w:rsidRPr="005E0850">
        <w:rPr>
          <w:lang w:val="nb-NO"/>
        </w:rPr>
        <w:t>kursdeltagare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medlemmar</w:t>
      </w:r>
      <w:proofErr w:type="spellEnd"/>
    </w:p>
    <w:p w14:paraId="580CE5C3" w14:textId="77777777" w:rsidR="005E0850" w:rsidRPr="005E0850" w:rsidRDefault="005E0850" w:rsidP="005E0850">
      <w:pPr>
        <w:pStyle w:val="Punktliste"/>
        <w:rPr>
          <w:lang w:val="nb-NO"/>
        </w:rPr>
      </w:pPr>
      <w:proofErr w:type="spellStart"/>
      <w:r w:rsidRPr="005E0850">
        <w:rPr>
          <w:lang w:val="nb-NO"/>
        </w:rPr>
        <w:t>Säkerställa</w:t>
      </w:r>
      <w:proofErr w:type="spellEnd"/>
      <w:r w:rsidRPr="005E0850">
        <w:rPr>
          <w:lang w:val="nb-NO"/>
        </w:rPr>
        <w:t xml:space="preserve"> god </w:t>
      </w:r>
      <w:proofErr w:type="spellStart"/>
      <w:r w:rsidRPr="005E0850">
        <w:rPr>
          <w:lang w:val="nb-NO"/>
        </w:rPr>
        <w:t>användning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underhåll</w:t>
      </w:r>
      <w:proofErr w:type="spellEnd"/>
      <w:r w:rsidRPr="005E0850">
        <w:rPr>
          <w:lang w:val="nb-NO"/>
        </w:rPr>
        <w:t xml:space="preserve"> av klubbens </w:t>
      </w:r>
      <w:proofErr w:type="spellStart"/>
      <w:r w:rsidRPr="005E0850">
        <w:rPr>
          <w:lang w:val="nb-NO"/>
        </w:rPr>
        <w:t>anläggningar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och</w:t>
      </w:r>
      <w:proofErr w:type="spellEnd"/>
      <w:r w:rsidRPr="005E0850">
        <w:rPr>
          <w:lang w:val="nb-NO"/>
        </w:rPr>
        <w:t xml:space="preserve"> </w:t>
      </w:r>
      <w:proofErr w:type="spellStart"/>
      <w:r w:rsidRPr="005E0850">
        <w:rPr>
          <w:lang w:val="nb-NO"/>
        </w:rPr>
        <w:t>faciliteter</w:t>
      </w:r>
      <w:proofErr w:type="spellEnd"/>
    </w:p>
    <w:p w14:paraId="0491B8DF" w14:textId="735D0591" w:rsidR="00CE1363" w:rsidRPr="009848BF" w:rsidRDefault="009C52F9">
      <w:pPr>
        <w:pStyle w:val="Overskrift2"/>
        <w:rPr>
          <w:lang w:val="nb-NO"/>
        </w:rPr>
      </w:pPr>
      <w:proofErr w:type="spellStart"/>
      <w:r w:rsidRPr="009848BF">
        <w:rPr>
          <w:lang w:val="nb-NO"/>
        </w:rPr>
        <w:t>Kval</w:t>
      </w:r>
      <w:r w:rsidR="00962608" w:rsidRPr="009848BF">
        <w:rPr>
          <w:lang w:val="nb-NO"/>
        </w:rPr>
        <w:t>ifikationer</w:t>
      </w:r>
      <w:proofErr w:type="spellEnd"/>
    </w:p>
    <w:p w14:paraId="11B0C8E3" w14:textId="77777777" w:rsidR="009848BF" w:rsidRPr="009848BF" w:rsidRDefault="009848BF" w:rsidP="009848BF">
      <w:pPr>
        <w:pStyle w:val="Listeavsnitt"/>
        <w:numPr>
          <w:ilvl w:val="0"/>
          <w:numId w:val="10"/>
        </w:numPr>
        <w:rPr>
          <w:lang w:val="nb-NO"/>
        </w:rPr>
      </w:pPr>
      <w:r w:rsidRPr="009848BF">
        <w:rPr>
          <w:lang w:val="nb-NO"/>
        </w:rPr>
        <w:t xml:space="preserve">Relevant </w:t>
      </w:r>
      <w:proofErr w:type="spellStart"/>
      <w:r w:rsidRPr="009848BF">
        <w:rPr>
          <w:lang w:val="nb-NO"/>
        </w:rPr>
        <w:t>tränarutbildning</w:t>
      </w:r>
      <w:proofErr w:type="spellEnd"/>
      <w:r w:rsidRPr="009848BF">
        <w:rPr>
          <w:lang w:val="nb-NO"/>
        </w:rPr>
        <w:t xml:space="preserve"> </w:t>
      </w:r>
      <w:proofErr w:type="spellStart"/>
      <w:r w:rsidRPr="009848BF">
        <w:rPr>
          <w:lang w:val="nb-NO"/>
        </w:rPr>
        <w:t>och</w:t>
      </w:r>
      <w:proofErr w:type="spellEnd"/>
      <w:r w:rsidRPr="009848BF">
        <w:rPr>
          <w:lang w:val="nb-NO"/>
        </w:rPr>
        <w:t xml:space="preserve"> erfarenhet som </w:t>
      </w:r>
      <w:proofErr w:type="spellStart"/>
      <w:r w:rsidRPr="009848BF">
        <w:rPr>
          <w:lang w:val="nb-NO"/>
        </w:rPr>
        <w:t>tennistränare</w:t>
      </w:r>
      <w:proofErr w:type="spellEnd"/>
    </w:p>
    <w:p w14:paraId="46176E07" w14:textId="77777777" w:rsidR="009848BF" w:rsidRPr="009848BF" w:rsidRDefault="009848BF" w:rsidP="009848BF">
      <w:pPr>
        <w:pStyle w:val="Listeavsnitt"/>
        <w:numPr>
          <w:ilvl w:val="0"/>
          <w:numId w:val="10"/>
        </w:numPr>
        <w:rPr>
          <w:lang w:val="nb-NO"/>
        </w:rPr>
      </w:pPr>
      <w:r w:rsidRPr="009848BF">
        <w:rPr>
          <w:lang w:val="nb-NO"/>
        </w:rPr>
        <w:t xml:space="preserve">Solid </w:t>
      </w:r>
      <w:proofErr w:type="spellStart"/>
      <w:r w:rsidRPr="009848BF">
        <w:rPr>
          <w:lang w:val="nb-NO"/>
        </w:rPr>
        <w:t>facklig</w:t>
      </w:r>
      <w:proofErr w:type="spellEnd"/>
      <w:r w:rsidRPr="009848BF">
        <w:rPr>
          <w:lang w:val="nb-NO"/>
        </w:rPr>
        <w:t xml:space="preserve"> </w:t>
      </w:r>
      <w:proofErr w:type="spellStart"/>
      <w:r w:rsidRPr="009848BF">
        <w:rPr>
          <w:lang w:val="nb-NO"/>
        </w:rPr>
        <w:t>kompetens</w:t>
      </w:r>
      <w:proofErr w:type="spellEnd"/>
      <w:r w:rsidRPr="009848BF">
        <w:rPr>
          <w:lang w:val="nb-NO"/>
        </w:rPr>
        <w:t xml:space="preserve"> </w:t>
      </w:r>
      <w:proofErr w:type="spellStart"/>
      <w:r w:rsidRPr="009848BF">
        <w:rPr>
          <w:lang w:val="nb-NO"/>
        </w:rPr>
        <w:t>inom</w:t>
      </w:r>
      <w:proofErr w:type="spellEnd"/>
      <w:r w:rsidRPr="009848BF">
        <w:rPr>
          <w:lang w:val="nb-NO"/>
        </w:rPr>
        <w:t xml:space="preserve"> tennis</w:t>
      </w:r>
    </w:p>
    <w:p w14:paraId="0BE4D9EA" w14:textId="77777777" w:rsidR="009848BF" w:rsidRPr="009848BF" w:rsidRDefault="009848BF" w:rsidP="009848BF">
      <w:pPr>
        <w:pStyle w:val="Listeavsnitt"/>
        <w:numPr>
          <w:ilvl w:val="0"/>
          <w:numId w:val="10"/>
        </w:numPr>
        <w:rPr>
          <w:lang w:val="nb-NO"/>
        </w:rPr>
      </w:pPr>
      <w:r w:rsidRPr="009848BF">
        <w:rPr>
          <w:lang w:val="nb-NO"/>
        </w:rPr>
        <w:lastRenderedPageBreak/>
        <w:t xml:space="preserve">Goda </w:t>
      </w:r>
      <w:proofErr w:type="spellStart"/>
      <w:r w:rsidRPr="009848BF">
        <w:rPr>
          <w:lang w:val="nb-NO"/>
        </w:rPr>
        <w:t>kommunikations</w:t>
      </w:r>
      <w:proofErr w:type="spellEnd"/>
      <w:r w:rsidRPr="009848BF">
        <w:rPr>
          <w:lang w:val="nb-NO"/>
        </w:rPr>
        <w:t xml:space="preserve">- </w:t>
      </w:r>
      <w:proofErr w:type="spellStart"/>
      <w:r w:rsidRPr="009848BF">
        <w:rPr>
          <w:lang w:val="nb-NO"/>
        </w:rPr>
        <w:t>och</w:t>
      </w:r>
      <w:proofErr w:type="spellEnd"/>
      <w:r w:rsidRPr="009848BF">
        <w:rPr>
          <w:lang w:val="nb-NO"/>
        </w:rPr>
        <w:t xml:space="preserve"> </w:t>
      </w:r>
      <w:proofErr w:type="spellStart"/>
      <w:r w:rsidRPr="009848BF">
        <w:rPr>
          <w:lang w:val="nb-NO"/>
        </w:rPr>
        <w:t>samarbetsförmågor</w:t>
      </w:r>
      <w:proofErr w:type="spellEnd"/>
    </w:p>
    <w:p w14:paraId="6588918A" w14:textId="77777777" w:rsidR="009848BF" w:rsidRDefault="009848BF" w:rsidP="009848BF">
      <w:pPr>
        <w:pStyle w:val="Listeavsnitt"/>
        <w:numPr>
          <w:ilvl w:val="0"/>
          <w:numId w:val="10"/>
        </w:numPr>
      </w:pPr>
      <w:proofErr w:type="spellStart"/>
      <w:r>
        <w:t>Förmåga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motivera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inspirera</w:t>
      </w:r>
      <w:proofErr w:type="spellEnd"/>
    </w:p>
    <w:p w14:paraId="4344496D" w14:textId="77777777" w:rsidR="009848BF" w:rsidRDefault="009848BF" w:rsidP="009848BF">
      <w:pPr>
        <w:pStyle w:val="Listeavsnitt"/>
        <w:numPr>
          <w:ilvl w:val="0"/>
          <w:numId w:val="10"/>
        </w:numPr>
      </w:pPr>
      <w:proofErr w:type="spellStart"/>
      <w:r>
        <w:t>Flexibel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anpassningsbar</w:t>
      </w:r>
      <w:proofErr w:type="spellEnd"/>
    </w:p>
    <w:p w14:paraId="2455BB73" w14:textId="6DBFB445" w:rsidR="00CE1363" w:rsidRDefault="009C52F9">
      <w:pPr>
        <w:pStyle w:val="Overskrift2"/>
      </w:pPr>
      <w:r>
        <w:t xml:space="preserve">Vi </w:t>
      </w:r>
      <w:proofErr w:type="spellStart"/>
      <w:r w:rsidR="00FF2CA4">
        <w:t>erbjuder</w:t>
      </w:r>
      <w:proofErr w:type="spellEnd"/>
    </w:p>
    <w:p w14:paraId="2F8CFEAE" w14:textId="77777777" w:rsidR="00074424" w:rsidRDefault="00074424" w:rsidP="00074424">
      <w:pPr>
        <w:pStyle w:val="Listeavsnitt"/>
        <w:numPr>
          <w:ilvl w:val="0"/>
          <w:numId w:val="11"/>
        </w:numPr>
      </w:pPr>
      <w:proofErr w:type="spellStart"/>
      <w:r>
        <w:t>Ett</w:t>
      </w:r>
      <w:proofErr w:type="spellEnd"/>
      <w:r>
        <w:t xml:space="preserve"> </w:t>
      </w:r>
      <w:proofErr w:type="spellStart"/>
      <w:r>
        <w:t>engagerat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inkluderande</w:t>
      </w:r>
      <w:proofErr w:type="spellEnd"/>
      <w:r>
        <w:t xml:space="preserve"> </w:t>
      </w:r>
      <w:proofErr w:type="spellStart"/>
      <w:r>
        <w:t>klubbmiljö</w:t>
      </w:r>
      <w:proofErr w:type="spellEnd"/>
    </w:p>
    <w:p w14:paraId="4F1317B3" w14:textId="77777777" w:rsidR="00074424" w:rsidRPr="00074424" w:rsidRDefault="00074424" w:rsidP="00074424">
      <w:pPr>
        <w:pStyle w:val="Listeavsnitt"/>
        <w:numPr>
          <w:ilvl w:val="0"/>
          <w:numId w:val="11"/>
        </w:numPr>
        <w:rPr>
          <w:lang w:val="nb-NO"/>
        </w:rPr>
      </w:pPr>
      <w:proofErr w:type="spellStart"/>
      <w:r w:rsidRPr="00074424">
        <w:rPr>
          <w:lang w:val="nb-NO"/>
        </w:rPr>
        <w:t>Spelare</w:t>
      </w:r>
      <w:proofErr w:type="spellEnd"/>
      <w:r w:rsidRPr="00074424">
        <w:rPr>
          <w:lang w:val="nb-NO"/>
        </w:rPr>
        <w:t xml:space="preserve"> på alla nivåer – </w:t>
      </w:r>
      <w:proofErr w:type="spellStart"/>
      <w:r w:rsidRPr="00074424">
        <w:rPr>
          <w:lang w:val="nb-NO"/>
        </w:rPr>
        <w:t>från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nybörjare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till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nationell</w:t>
      </w:r>
      <w:proofErr w:type="spellEnd"/>
      <w:r w:rsidRPr="00074424">
        <w:rPr>
          <w:lang w:val="nb-NO"/>
        </w:rPr>
        <w:t xml:space="preserve"> toppnivå</w:t>
      </w:r>
    </w:p>
    <w:p w14:paraId="2A811A9A" w14:textId="77777777" w:rsidR="00074424" w:rsidRPr="00074424" w:rsidRDefault="00074424" w:rsidP="00074424">
      <w:pPr>
        <w:pStyle w:val="Listeavsnitt"/>
        <w:numPr>
          <w:ilvl w:val="0"/>
          <w:numId w:val="11"/>
        </w:numPr>
        <w:rPr>
          <w:lang w:val="nb-NO"/>
        </w:rPr>
      </w:pPr>
      <w:r w:rsidRPr="00074424">
        <w:rPr>
          <w:lang w:val="nb-NO"/>
        </w:rPr>
        <w:t xml:space="preserve">Moderna </w:t>
      </w:r>
      <w:proofErr w:type="spellStart"/>
      <w:r w:rsidRPr="00074424">
        <w:rPr>
          <w:lang w:val="nb-NO"/>
        </w:rPr>
        <w:t>inomhus</w:t>
      </w:r>
      <w:proofErr w:type="spellEnd"/>
      <w:r w:rsidRPr="00074424">
        <w:rPr>
          <w:lang w:val="nb-NO"/>
        </w:rPr>
        <w:t xml:space="preserve">- </w:t>
      </w:r>
      <w:proofErr w:type="spellStart"/>
      <w:r w:rsidRPr="00074424">
        <w:rPr>
          <w:lang w:val="nb-NO"/>
        </w:rPr>
        <w:t>och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utomhusanläggningar</w:t>
      </w:r>
      <w:proofErr w:type="spellEnd"/>
    </w:p>
    <w:p w14:paraId="35E640FD" w14:textId="77777777" w:rsidR="00074424" w:rsidRPr="00074424" w:rsidRDefault="00074424" w:rsidP="00074424">
      <w:pPr>
        <w:pStyle w:val="Listeavsnitt"/>
        <w:numPr>
          <w:ilvl w:val="0"/>
          <w:numId w:val="11"/>
        </w:numPr>
        <w:rPr>
          <w:lang w:val="nb-NO"/>
        </w:rPr>
      </w:pPr>
      <w:proofErr w:type="spellStart"/>
      <w:r w:rsidRPr="00074424">
        <w:rPr>
          <w:lang w:val="nb-NO"/>
        </w:rPr>
        <w:t>Möjlighet</w:t>
      </w:r>
      <w:proofErr w:type="spellEnd"/>
      <w:r w:rsidRPr="00074424">
        <w:rPr>
          <w:lang w:val="nb-NO"/>
        </w:rPr>
        <w:t xml:space="preserve"> att </w:t>
      </w:r>
      <w:proofErr w:type="spellStart"/>
      <w:r w:rsidRPr="00074424">
        <w:rPr>
          <w:lang w:val="nb-NO"/>
        </w:rPr>
        <w:t>vidareutveckla</w:t>
      </w:r>
      <w:proofErr w:type="spellEnd"/>
      <w:r w:rsidRPr="00074424">
        <w:rPr>
          <w:lang w:val="nb-NO"/>
        </w:rPr>
        <w:t xml:space="preserve"> en unik </w:t>
      </w:r>
      <w:proofErr w:type="spellStart"/>
      <w:r w:rsidRPr="00074424">
        <w:rPr>
          <w:lang w:val="nb-NO"/>
        </w:rPr>
        <w:t>tennisskolmodell</w:t>
      </w:r>
      <w:proofErr w:type="spellEnd"/>
    </w:p>
    <w:p w14:paraId="5D5808D8" w14:textId="77777777" w:rsidR="00074424" w:rsidRPr="00074424" w:rsidRDefault="00074424" w:rsidP="00074424">
      <w:pPr>
        <w:pStyle w:val="Listeavsnitt"/>
        <w:numPr>
          <w:ilvl w:val="0"/>
          <w:numId w:val="11"/>
        </w:numPr>
        <w:rPr>
          <w:lang w:val="nb-NO"/>
        </w:rPr>
      </w:pPr>
      <w:r w:rsidRPr="00074424">
        <w:rPr>
          <w:lang w:val="nb-NO"/>
        </w:rPr>
        <w:t xml:space="preserve">En </w:t>
      </w:r>
      <w:proofErr w:type="spellStart"/>
      <w:r w:rsidRPr="00074424">
        <w:rPr>
          <w:lang w:val="nb-NO"/>
        </w:rPr>
        <w:t>hållbar</w:t>
      </w:r>
      <w:proofErr w:type="spellEnd"/>
      <w:r w:rsidRPr="00074424">
        <w:rPr>
          <w:lang w:val="nb-NO"/>
        </w:rPr>
        <w:t xml:space="preserve"> drift, </w:t>
      </w:r>
      <w:proofErr w:type="spellStart"/>
      <w:r w:rsidRPr="00074424">
        <w:rPr>
          <w:lang w:val="nb-NO"/>
        </w:rPr>
        <w:t>där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träningen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för</w:t>
      </w:r>
      <w:proofErr w:type="spellEnd"/>
      <w:r w:rsidRPr="00074424">
        <w:rPr>
          <w:lang w:val="nb-NO"/>
        </w:rPr>
        <w:t xml:space="preserve"> barn </w:t>
      </w:r>
      <w:proofErr w:type="spellStart"/>
      <w:r w:rsidRPr="00074424">
        <w:rPr>
          <w:lang w:val="nb-NO"/>
        </w:rPr>
        <w:t>och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ungdomar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finansieras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genom</w:t>
      </w:r>
      <w:proofErr w:type="spellEnd"/>
      <w:r w:rsidRPr="00074424">
        <w:rPr>
          <w:lang w:val="nb-NO"/>
        </w:rPr>
        <w:t xml:space="preserve"> klubbens turneringsaktivitet </w:t>
      </w:r>
      <w:proofErr w:type="spellStart"/>
      <w:r w:rsidRPr="00074424">
        <w:rPr>
          <w:lang w:val="nb-NO"/>
        </w:rPr>
        <w:t>och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samarbete</w:t>
      </w:r>
      <w:proofErr w:type="spellEnd"/>
      <w:r w:rsidRPr="00074424">
        <w:rPr>
          <w:lang w:val="nb-NO"/>
        </w:rPr>
        <w:t xml:space="preserve"> med sponsorer</w:t>
      </w:r>
    </w:p>
    <w:p w14:paraId="155825A1" w14:textId="77777777" w:rsidR="00074424" w:rsidRPr="00074424" w:rsidRDefault="00074424" w:rsidP="00074424">
      <w:pPr>
        <w:pStyle w:val="Listeavsnitt"/>
        <w:numPr>
          <w:ilvl w:val="0"/>
          <w:numId w:val="11"/>
        </w:numPr>
        <w:rPr>
          <w:lang w:val="nb-NO"/>
        </w:rPr>
      </w:pPr>
      <w:r w:rsidRPr="00074424">
        <w:rPr>
          <w:lang w:val="nb-NO"/>
        </w:rPr>
        <w:t xml:space="preserve">Goda </w:t>
      </w:r>
      <w:proofErr w:type="spellStart"/>
      <w:r w:rsidRPr="00074424">
        <w:rPr>
          <w:lang w:val="nb-NO"/>
        </w:rPr>
        <w:t>utvecklingsmöjligheter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och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konkurrenskraftiga</w:t>
      </w:r>
      <w:proofErr w:type="spellEnd"/>
      <w:r w:rsidRPr="00074424">
        <w:rPr>
          <w:lang w:val="nb-NO"/>
        </w:rPr>
        <w:t xml:space="preserve"> </w:t>
      </w:r>
      <w:proofErr w:type="spellStart"/>
      <w:r w:rsidRPr="00074424">
        <w:rPr>
          <w:lang w:val="nb-NO"/>
        </w:rPr>
        <w:t>villkor</w:t>
      </w:r>
      <w:proofErr w:type="spellEnd"/>
    </w:p>
    <w:p w14:paraId="6D5966B2" w14:textId="7038A227" w:rsidR="00CE1363" w:rsidRPr="00074424" w:rsidRDefault="001C2673">
      <w:pPr>
        <w:pStyle w:val="Overskrift2"/>
        <w:rPr>
          <w:lang w:val="nb-NO"/>
        </w:rPr>
      </w:pPr>
      <w:proofErr w:type="spellStart"/>
      <w:r>
        <w:rPr>
          <w:lang w:val="nb-NO"/>
        </w:rPr>
        <w:t>Ansökningsprocess</w:t>
      </w:r>
      <w:proofErr w:type="spellEnd"/>
    </w:p>
    <w:p w14:paraId="527D7E49" w14:textId="77777777" w:rsidR="00394DC1" w:rsidRPr="001C2673" w:rsidRDefault="00394DC1" w:rsidP="00394DC1">
      <w:pPr>
        <w:rPr>
          <w:lang w:val="nb-NO"/>
        </w:rPr>
      </w:pPr>
      <w:proofErr w:type="spellStart"/>
      <w:r w:rsidRPr="00394DC1">
        <w:rPr>
          <w:lang w:val="nb-NO"/>
        </w:rPr>
        <w:t>Skicka</w:t>
      </w:r>
      <w:proofErr w:type="spellEnd"/>
      <w:r w:rsidRPr="00394DC1">
        <w:rPr>
          <w:lang w:val="nb-NO"/>
        </w:rPr>
        <w:t xml:space="preserve"> </w:t>
      </w:r>
      <w:proofErr w:type="spellStart"/>
      <w:r w:rsidRPr="00394DC1">
        <w:rPr>
          <w:lang w:val="nb-NO"/>
        </w:rPr>
        <w:t>ansökan</w:t>
      </w:r>
      <w:proofErr w:type="spellEnd"/>
      <w:r w:rsidRPr="00394DC1">
        <w:rPr>
          <w:lang w:val="nb-NO"/>
        </w:rPr>
        <w:t xml:space="preserve"> </w:t>
      </w:r>
      <w:proofErr w:type="spellStart"/>
      <w:r w:rsidRPr="00394DC1">
        <w:rPr>
          <w:lang w:val="nb-NO"/>
        </w:rPr>
        <w:t>och</w:t>
      </w:r>
      <w:proofErr w:type="spellEnd"/>
      <w:r w:rsidRPr="00394DC1">
        <w:rPr>
          <w:lang w:val="nb-NO"/>
        </w:rPr>
        <w:t xml:space="preserve"> CV </w:t>
      </w:r>
      <w:proofErr w:type="spellStart"/>
      <w:r w:rsidRPr="00394DC1">
        <w:rPr>
          <w:lang w:val="nb-NO"/>
        </w:rPr>
        <w:t>till</w:t>
      </w:r>
      <w:proofErr w:type="spellEnd"/>
      <w:r w:rsidRPr="00394DC1">
        <w:rPr>
          <w:lang w:val="nb-NO"/>
        </w:rPr>
        <w:t xml:space="preserve"> post@haldentennis.com så snart som </w:t>
      </w:r>
      <w:proofErr w:type="spellStart"/>
      <w:r w:rsidRPr="00394DC1">
        <w:rPr>
          <w:lang w:val="nb-NO"/>
        </w:rPr>
        <w:t>möjligt</w:t>
      </w:r>
      <w:proofErr w:type="spellEnd"/>
      <w:r w:rsidRPr="00394DC1">
        <w:rPr>
          <w:lang w:val="nb-NO"/>
        </w:rPr>
        <w:t>.</w:t>
      </w:r>
      <w:r w:rsidRPr="00394DC1">
        <w:rPr>
          <w:lang w:val="nb-NO"/>
        </w:rPr>
        <w:br/>
      </w:r>
      <w:r w:rsidRPr="00394DC1">
        <w:rPr>
          <w:lang w:val="nb-NO"/>
        </w:rPr>
        <w:br/>
      </w:r>
      <w:proofErr w:type="spellStart"/>
      <w:r w:rsidRPr="001C2673">
        <w:rPr>
          <w:lang w:val="nb-NO"/>
        </w:rPr>
        <w:t>För</w:t>
      </w:r>
      <w:proofErr w:type="spellEnd"/>
      <w:r w:rsidRPr="001C2673">
        <w:rPr>
          <w:lang w:val="nb-NO"/>
        </w:rPr>
        <w:t xml:space="preserve"> </w:t>
      </w:r>
      <w:proofErr w:type="spellStart"/>
      <w:r w:rsidRPr="001C2673">
        <w:rPr>
          <w:lang w:val="nb-NO"/>
        </w:rPr>
        <w:t>frågor</w:t>
      </w:r>
      <w:proofErr w:type="spellEnd"/>
      <w:r w:rsidRPr="001C2673">
        <w:rPr>
          <w:lang w:val="nb-NO"/>
        </w:rPr>
        <w:t xml:space="preserve"> om </w:t>
      </w:r>
      <w:proofErr w:type="spellStart"/>
      <w:r w:rsidRPr="001C2673">
        <w:rPr>
          <w:lang w:val="nb-NO"/>
        </w:rPr>
        <w:t>tjänsten</w:t>
      </w:r>
      <w:proofErr w:type="spellEnd"/>
      <w:r w:rsidRPr="001C2673">
        <w:rPr>
          <w:lang w:val="nb-NO"/>
        </w:rPr>
        <w:t xml:space="preserve">, kontakta klubbens </w:t>
      </w:r>
      <w:proofErr w:type="spellStart"/>
      <w:r w:rsidRPr="001C2673">
        <w:rPr>
          <w:lang w:val="nb-NO"/>
        </w:rPr>
        <w:t>ledare</w:t>
      </w:r>
      <w:proofErr w:type="spellEnd"/>
      <w:r w:rsidRPr="001C2673">
        <w:rPr>
          <w:lang w:val="nb-NO"/>
        </w:rPr>
        <w:t xml:space="preserve"> på telefon 99 30 91 55.</w:t>
      </w:r>
    </w:p>
    <w:p w14:paraId="19C5B6BF" w14:textId="5B687C82" w:rsidR="00CE1363" w:rsidRPr="009C52F9" w:rsidRDefault="00CE1363" w:rsidP="00394DC1">
      <w:pPr>
        <w:rPr>
          <w:lang w:val="nb-NO"/>
        </w:rPr>
      </w:pPr>
    </w:p>
    <w:sectPr w:rsidR="00CE1363" w:rsidRPr="009C52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4F2137"/>
    <w:multiLevelType w:val="hybridMultilevel"/>
    <w:tmpl w:val="E02C74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57DD7"/>
    <w:multiLevelType w:val="hybridMultilevel"/>
    <w:tmpl w:val="D432135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873885">
    <w:abstractNumId w:val="8"/>
  </w:num>
  <w:num w:numId="2" w16cid:durableId="1430929641">
    <w:abstractNumId w:val="6"/>
  </w:num>
  <w:num w:numId="3" w16cid:durableId="32006846">
    <w:abstractNumId w:val="5"/>
  </w:num>
  <w:num w:numId="4" w16cid:durableId="1811484367">
    <w:abstractNumId w:val="4"/>
  </w:num>
  <w:num w:numId="5" w16cid:durableId="992566237">
    <w:abstractNumId w:val="7"/>
  </w:num>
  <w:num w:numId="6" w16cid:durableId="380255128">
    <w:abstractNumId w:val="3"/>
  </w:num>
  <w:num w:numId="7" w16cid:durableId="1170410055">
    <w:abstractNumId w:val="2"/>
  </w:num>
  <w:num w:numId="8" w16cid:durableId="1768227972">
    <w:abstractNumId w:val="1"/>
  </w:num>
  <w:num w:numId="9" w16cid:durableId="1481310955">
    <w:abstractNumId w:val="0"/>
  </w:num>
  <w:num w:numId="10" w16cid:durableId="868298274">
    <w:abstractNumId w:val="9"/>
  </w:num>
  <w:num w:numId="11" w16cid:durableId="227570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424"/>
    <w:rsid w:val="0015074B"/>
    <w:rsid w:val="001C2673"/>
    <w:rsid w:val="0029639D"/>
    <w:rsid w:val="00326F90"/>
    <w:rsid w:val="00382FAE"/>
    <w:rsid w:val="00394DC1"/>
    <w:rsid w:val="003E060B"/>
    <w:rsid w:val="00436158"/>
    <w:rsid w:val="00476B9D"/>
    <w:rsid w:val="005E0850"/>
    <w:rsid w:val="00807FF8"/>
    <w:rsid w:val="00962608"/>
    <w:rsid w:val="009848BF"/>
    <w:rsid w:val="009C52F9"/>
    <w:rsid w:val="00AA1D8D"/>
    <w:rsid w:val="00B47730"/>
    <w:rsid w:val="00BF534D"/>
    <w:rsid w:val="00CB0664"/>
    <w:rsid w:val="00CE1363"/>
    <w:rsid w:val="00E40DA7"/>
    <w:rsid w:val="00E46127"/>
    <w:rsid w:val="00EA3745"/>
    <w:rsid w:val="00FC693F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2EAA5"/>
  <w14:defaultImageDpi w14:val="300"/>
  <w15:docId w15:val="{F28DD2AD-17A4-4D55-BFD5-B3ABAB5A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Alexander Bukholm Norvald</cp:lastModifiedBy>
  <cp:revision>16</cp:revision>
  <dcterms:created xsi:type="dcterms:W3CDTF">2025-08-25T15:42:00Z</dcterms:created>
  <dcterms:modified xsi:type="dcterms:W3CDTF">2025-08-25T15:56:00Z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c77f94-bcd4-4b97-aece-e45a5d92d8be_Enabled">
    <vt:lpwstr>true</vt:lpwstr>
  </property>
  <property fmtid="{D5CDD505-2E9C-101B-9397-08002B2CF9AE}" pid="3" name="MSIP_Label_0bc77f94-bcd4-4b97-aece-e45a5d92d8be_SetDate">
    <vt:lpwstr>2025-08-25T15:42:05Z</vt:lpwstr>
  </property>
  <property fmtid="{D5CDD505-2E9C-101B-9397-08002B2CF9AE}" pid="4" name="MSIP_Label_0bc77f94-bcd4-4b97-aece-e45a5d92d8be_Method">
    <vt:lpwstr>Standard</vt:lpwstr>
  </property>
  <property fmtid="{D5CDD505-2E9C-101B-9397-08002B2CF9AE}" pid="5" name="MSIP_Label_0bc77f94-bcd4-4b97-aece-e45a5d92d8be_Name">
    <vt:lpwstr>Intern</vt:lpwstr>
  </property>
  <property fmtid="{D5CDD505-2E9C-101B-9397-08002B2CF9AE}" pid="6" name="MSIP_Label_0bc77f94-bcd4-4b97-aece-e45a5d92d8be_SiteId">
    <vt:lpwstr>605f4b0c-6bd7-4c8d-958a-1d646bc08e43</vt:lpwstr>
  </property>
  <property fmtid="{D5CDD505-2E9C-101B-9397-08002B2CF9AE}" pid="7" name="MSIP_Label_0bc77f94-bcd4-4b97-aece-e45a5d92d8be_ActionId">
    <vt:lpwstr>04933022-7c18-4414-8cb1-0ebfdd5868bb</vt:lpwstr>
  </property>
  <property fmtid="{D5CDD505-2E9C-101B-9397-08002B2CF9AE}" pid="8" name="MSIP_Label_0bc77f94-bcd4-4b97-aece-e45a5d92d8be_ContentBits">
    <vt:lpwstr>0</vt:lpwstr>
  </property>
  <property fmtid="{D5CDD505-2E9C-101B-9397-08002B2CF9AE}" pid="9" name="MSIP_Label_0bc77f94-bcd4-4b97-aece-e45a5d92d8be_Tag">
    <vt:lpwstr>10, 3, 0, 1</vt:lpwstr>
  </property>
</Properties>
</file>